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10 января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16</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Змановского</w:t>
      </w:r>
      <w:r>
        <w:rPr>
          <w:rFonts w:ascii="Times New Roman" w:eastAsia="Times New Roman" w:hAnsi="Times New Roman" w:cs="Times New Roman"/>
          <w:b/>
          <w:bCs/>
        </w:rPr>
        <w:t xml:space="preserve"> Максима Андреевича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0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Змановский</w:t>
      </w:r>
      <w:r>
        <w:rPr>
          <w:rFonts w:ascii="Times New Roman" w:eastAsia="Times New Roman" w:hAnsi="Times New Roman" w:cs="Times New Roman"/>
        </w:rPr>
        <w:t xml:space="preserve"> М.А</w:t>
      </w:r>
      <w:r>
        <w:rPr>
          <w:rFonts w:ascii="Times New Roman" w:eastAsia="Times New Roman" w:hAnsi="Times New Roman" w:cs="Times New Roman"/>
        </w:rPr>
        <w:t xml:space="preserve">. </w:t>
      </w:r>
      <w:r>
        <w:rPr>
          <w:rFonts w:ascii="Times New Roman" w:eastAsia="Times New Roman" w:hAnsi="Times New Roman" w:cs="Times New Roman"/>
        </w:rPr>
        <w:t>14.12</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95</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1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Змановский</w:t>
      </w:r>
      <w:r>
        <w:rPr>
          <w:rFonts w:ascii="Times New Roman" w:eastAsia="Times New Roman" w:hAnsi="Times New Roman" w:cs="Times New Roman"/>
        </w:rPr>
        <w:t xml:space="preserve"> М.А.</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лекарственные средства, а именно настойку на спирту «Бобровая струя»</w:t>
      </w:r>
      <w:r>
        <w:rPr>
          <w:rFonts w:ascii="Times New Roman" w:eastAsia="Times New Roman" w:hAnsi="Times New Roman" w:cs="Times New Roman"/>
        </w:rPr>
        <w:t xml:space="preserve">, после чего управлял автомобилем </w:t>
      </w:r>
      <w:r>
        <w:rPr>
          <w:rStyle w:val="cat-UserDefinedgrp-33rplc-25"/>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Гагарина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в</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автомобиле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Змановского</w:t>
      </w:r>
      <w:r>
        <w:rPr>
          <w:rFonts w:ascii="Times New Roman" w:eastAsia="Times New Roman" w:hAnsi="Times New Roman" w:cs="Times New Roman"/>
        </w:rPr>
        <w:t xml:space="preserve"> М.А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14.12</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Змановский</w:t>
      </w:r>
      <w:r>
        <w:rPr>
          <w:rFonts w:ascii="Times New Roman" w:eastAsia="Times New Roman" w:hAnsi="Times New Roman" w:cs="Times New Roman"/>
        </w:rPr>
        <w:t xml:space="preserve"> М.А. 14.12.2024 года в 03 час. 26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ул.Гагарина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95 управлял транспортным средством </w:t>
      </w:r>
      <w:r>
        <w:rPr>
          <w:rStyle w:val="cat-UserDefinedgrp-31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3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14.12</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Змановского</w:t>
      </w:r>
      <w:r>
        <w:rPr>
          <w:rFonts w:ascii="Times New Roman" w:eastAsia="Times New Roman" w:hAnsi="Times New Roman" w:cs="Times New Roman"/>
        </w:rPr>
        <w:t xml:space="preserve"> М.А</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14.12</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Змановского</w:t>
      </w:r>
      <w:r>
        <w:rPr>
          <w:rFonts w:ascii="Times New Roman" w:eastAsia="Times New Roman" w:hAnsi="Times New Roman" w:cs="Times New Roman"/>
        </w:rPr>
        <w:t xml:space="preserve"> М.А</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0,534</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Змановского</w:t>
      </w:r>
      <w:r>
        <w:rPr>
          <w:rFonts w:ascii="Times New Roman" w:eastAsia="Times New Roman" w:hAnsi="Times New Roman" w:cs="Times New Roman"/>
        </w:rPr>
        <w:t xml:space="preserve"> М.А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14.12</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Змановского</w:t>
      </w:r>
      <w:r>
        <w:rPr>
          <w:rFonts w:ascii="Times New Roman" w:eastAsia="Times New Roman" w:hAnsi="Times New Roman" w:cs="Times New Roman"/>
        </w:rPr>
        <w:t xml:space="preserve"> М.А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4rplc-50"/>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Змановским</w:t>
      </w:r>
      <w:r>
        <w:rPr>
          <w:rFonts w:ascii="Times New Roman" w:eastAsia="Times New Roman" w:hAnsi="Times New Roman" w:cs="Times New Roman"/>
        </w:rPr>
        <w:t xml:space="preserve"> М.А</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Змановского</w:t>
      </w:r>
      <w:r>
        <w:rPr>
          <w:rFonts w:ascii="Times New Roman" w:eastAsia="Times New Roman" w:hAnsi="Times New Roman" w:cs="Times New Roman"/>
        </w:rPr>
        <w:t xml:space="preserve"> М.А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Змановского</w:t>
      </w:r>
      <w:r>
        <w:rPr>
          <w:rFonts w:ascii="Times New Roman" w:eastAsia="Times New Roman" w:hAnsi="Times New Roman" w:cs="Times New Roman"/>
        </w:rPr>
        <w:t xml:space="preserve"> М.А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534</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Змановский</w:t>
      </w:r>
      <w:r>
        <w:rPr>
          <w:rFonts w:ascii="Times New Roman" w:eastAsia="Times New Roman" w:hAnsi="Times New Roman" w:cs="Times New Roman"/>
        </w:rPr>
        <w:t xml:space="preserve"> М.А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Змановского</w:t>
      </w:r>
      <w:r>
        <w:rPr>
          <w:rFonts w:ascii="Times New Roman" w:eastAsia="Times New Roman" w:hAnsi="Times New Roman" w:cs="Times New Roman"/>
          <w:b/>
          <w:bCs/>
        </w:rPr>
        <w:t xml:space="preserve"> Максима Андреевича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w:t>
      </w:r>
      <w:r>
        <w:rPr>
          <w:rFonts w:ascii="Times New Roman" w:eastAsia="Times New Roman" w:hAnsi="Times New Roman" w:cs="Times New Roman"/>
          <w:b/>
          <w:bCs/>
        </w:rPr>
        <w:t>11131</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5rplc-66"/>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7">
    <w:name w:val="cat-UserDefined grp-30 rplc-7"/>
    <w:basedOn w:val="DefaultParagraphFont"/>
  </w:style>
  <w:style w:type="character" w:customStyle="1" w:styleId="cat-UserDefinedgrp-31rplc-21">
    <w:name w:val="cat-UserDefined grp-31 rplc-21"/>
    <w:basedOn w:val="DefaultParagraphFont"/>
  </w:style>
  <w:style w:type="character" w:customStyle="1" w:styleId="cat-UserDefinedgrp-32rplc-23">
    <w:name w:val="cat-UserDefined grp-32 rplc-23"/>
    <w:basedOn w:val="DefaultParagraphFont"/>
  </w:style>
  <w:style w:type="character" w:customStyle="1" w:styleId="cat-UserDefinedgrp-33rplc-25">
    <w:name w:val="cat-UserDefined grp-33 rplc-25"/>
    <w:basedOn w:val="DefaultParagraphFont"/>
  </w:style>
  <w:style w:type="character" w:customStyle="1" w:styleId="cat-UserDefinedgrp-31rplc-37">
    <w:name w:val="cat-UserDefined grp-31 rplc-37"/>
    <w:basedOn w:val="DefaultParagraphFont"/>
  </w:style>
  <w:style w:type="character" w:customStyle="1" w:styleId="cat-UserDefinedgrp-32rplc-39">
    <w:name w:val="cat-UserDefined grp-32 rplc-39"/>
    <w:basedOn w:val="DefaultParagraphFont"/>
  </w:style>
  <w:style w:type="character" w:customStyle="1" w:styleId="cat-UserDefinedgrp-34rplc-50">
    <w:name w:val="cat-UserDefined grp-34 rplc-50"/>
    <w:basedOn w:val="DefaultParagraphFont"/>
  </w:style>
  <w:style w:type="character" w:customStyle="1" w:styleId="cat-UserDefinedgrp-35rplc-66">
    <w:name w:val="cat-UserDefined grp-35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